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Mansfield Museum &amp; Art Gallery – Community Panel Application Form</w:t>
      </w:r>
    </w:p>
    <w:p>
      <w:r>
        <w:t>We’re excited that you’re interested in joining our community panel and helping to shape the future of Mansfield Museum and Art Gallery.</w:t>
        <w:br/>
        <w:br/>
        <w:t>Please complete the form below and return it to audiences@mansfield.gov.uk.</w:t>
      </w:r>
    </w:p>
    <w:p>
      <w:pPr>
        <w:pStyle w:val="Heading2"/>
      </w:pPr>
      <w:r>
        <w:t>Your Details</w:t>
      </w:r>
    </w:p>
    <w:p>
      <w:r>
        <w:t>Full Name: ____________________________________________</w:t>
      </w:r>
    </w:p>
    <w:p>
      <w:r>
        <w:t>Email Address: _________________________________________</w:t>
      </w:r>
    </w:p>
    <w:p>
      <w:r>
        <w:t>Phone Number (optional): ________________________________</w:t>
      </w:r>
    </w:p>
    <w:p>
      <w:r>
        <w:t>Postcode: _____________________________________________</w:t>
      </w:r>
    </w:p>
    <w:p>
      <w:pPr>
        <w:pStyle w:val="Heading2"/>
      </w:pPr>
      <w:r>
        <w:t>About You</w:t>
      </w:r>
    </w:p>
    <w:p>
      <w:r>
        <w:t>1. Why would you like to be involved in the community panel?</w:t>
        <w:br/>
        <w:t>____________________________________________________________</w:t>
        <w:br/>
        <w:t>____________________________________________________________</w:t>
        <w:br/>
        <w:t>____________________________________________________________</w:t>
        <w:br/>
      </w:r>
    </w:p>
    <w:p>
      <w:r>
        <w:t>2. What interests you most about Mansfield Museum and Art Gallery, or about supporting your local community?</w:t>
        <w:br/>
        <w:t>____________________________________________________________</w:t>
        <w:br/>
        <w:t>____________________________________________________________</w:t>
        <w:br/>
        <w:t>____________________________________________________________</w:t>
        <w:br/>
      </w:r>
    </w:p>
    <w:p>
      <w:r>
        <w:t>3. Do you have any particular experiences, perspectives, or skills that you’d like to share as part of the panel?</w:t>
        <w:br/>
        <w:t>____________________________________________________________</w:t>
        <w:br/>
        <w:t>____________________________________________________________</w:t>
        <w:br/>
        <w:t>____________________________________________________________</w:t>
        <w:br/>
      </w:r>
    </w:p>
    <w:p>
      <w:pPr>
        <w:pStyle w:val="Heading2"/>
      </w:pPr>
      <w:r>
        <w:t>Practicalities</w:t>
      </w:r>
    </w:p>
    <w:p>
      <w:r>
        <w:t>Do you have any access requirements we should be aware of to support your participation?</w:t>
        <w:br/>
        <w:t>☐ Yes (please specify) _______________________________________</w:t>
        <w:br/>
        <w:t>☐ No</w:t>
        <w:br/>
      </w:r>
    </w:p>
    <w:p>
      <w:r>
        <w:t>Preferred way for us to contact you:</w:t>
        <w:br/>
        <w:t>☐ Email   ☐ Phone</w:t>
        <w:br/>
      </w:r>
    </w:p>
    <w:p>
      <w:pPr>
        <w:pStyle w:val="Heading2"/>
      </w:pPr>
      <w:r>
        <w:t>Agreement</w:t>
      </w:r>
    </w:p>
    <w:p>
      <w:r>
        <w:t>By submitting this form, I confirm that I am interested in volunteering to join the Mansfield Museum &amp; Art Gallery Community Panel.</w:t>
        <w:br/>
        <w:br/>
        <w:t>Signature (if on paper): __________________________</w:t>
        <w:br/>
        <w:br/>
        <w:t>Date: __________________________</w:t>
        <w:br/>
      </w:r>
    </w:p>
    <w:p>
      <w:r>
        <w:t>📩 Please return your completed form to audiences@mansfield.gov.uk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